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СИСТЕМА ЦИФРОВОГО ПРОФИЛИРОВАНИЯ КОМПЕТЕНЦИЙ И ИНТЕЛЛЕКТУАЛЬНОГО РАСПРЕДЕЛЕНИЯ КАДРОВОГО ПОТЕНЦИАЛА «МАТРИЦА НАВЫКОВ»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ОПИСАНИЕ ФУНКЦИОНАЛЬНЫХ ХАРАКТЕРИСТИК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https://arm-matrix.ru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https://user.arm-matrix.ru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https://arm-matrix.ru/docs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ИП Смыченко А. Е.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Введение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Назначение программного комплекса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Категории пользователей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Функциональные характеристики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Входные и выходные данные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Роли и разграничение доступа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Требования к ресурсам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Информационная безопасность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Сценарии использования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10. Ограничения экземпляра для экспертной проверки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Введение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Документ содержит описание функциональных характеристик программного продукта «МАТРИЦА НАВЫКОВ», его назначения, категорий пользователей, состава входных и выходных данных, ролей доступа и типовых сценариев эксплуатации.</w:t>
      </w:r>
    </w:p>
    <w:p>
      <w:pPr>
        <w:pStyle w:val="Heading1"/>
      </w:pPr>
      <w:r>
        <w:rPr>
          <w:rFonts w:ascii="Arial" w:hAnsi="Arial" w:eastAsia="Arial"/>
          <w:sz w:val="22"/>
        </w:rPr>
        <w:t>2. Назначение программного комплекса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Назначение программного продукта состоит в автоматизации процессов цифрового профилирования компетенций, оценки навыков, подбора команд и планирования траекторий развития. WEB-архитектура обеспечивает доступ пользователей через браузер, централизованное хранение данных и единую рабочую среду для оперативного контроля и отчетности.</w:t>
      </w:r>
    </w:p>
    <w:p>
      <w:pPr>
        <w:pStyle w:val="Heading1"/>
      </w:pPr>
      <w:r>
        <w:rPr>
          <w:rFonts w:ascii="Arial" w:hAnsi="Arial" w:eastAsia="Arial"/>
          <w:sz w:val="22"/>
        </w:rPr>
        <w:t>3. Категории пользователей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Категория пользователя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Основные задачи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Администратор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управление пользователями, ролями, справочниками компетенций и шкалами оценки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HR-специалист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ведение профилей сотрудников, проведение оценки и формирование отчетов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Руководитель команды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анализ состава команды, подбор участников под задачи и контроль дефицита навыков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Оценщик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внесение результатов оценки по закрепленным компетенциям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Эксперт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доступ к демонстрационному экземпляру и тестовым данным для проверки функциональности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4. Функциональные характеристики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Функция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Описание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аудит и цифровой реестр операционных компетенций сотрудников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аудит и цифровой реестр операционных компетенций сотрудников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построение матрицы навыков по сотрудникам и командам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построение матрицы навыков по сотрудникам и командам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оценка hard skills и soft skills по заданным шкалам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оценка hard skills и soft skills по заданным шкалам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автоматизированное формирование рабочих групп под задачи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автоматизированное формирование рабочих групп под задачи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расчет дефицита навыков и зон кадрового риска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расчет дефицита навыков и зон кадрового риска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визуализация карты взаимозаменяемости персонала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визуализация карты взаимозаменяемости персонала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планирование карьерных и образовательных траекторий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планирование карьерных и образовательных траекторий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аналитика кадрового потенциала, отчеты и журнал событий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аналитика кадрового потенциала, отчеты и журнал событий в рамках работы экземпляра программного продукта.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5. Входные и выходные данные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Тип данных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Состав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Учетные данные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логин, пароль, параметры сессии пользователя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Профильные записи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данные, вводимые пользователями в основных разделах кабинета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Справочники и настройки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роли, статусы, категории, параметры фильтрации и отображения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Журнал событий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сведения о пользовательских действиях и системных операциях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Дашборды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сводные показатели и визуальные индикаторы состояния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Карточки и списки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структурированное отображение записей с фильтрами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Отчеты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табличные и аналитические представления данных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Журнал событий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история действий и изменений в системе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6. Роли и разграничение доступа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Роль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Права и зоны ответственности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Администратор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управление пользователями, ролями, справочниками компетенций и шкалами оценки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HR-специалист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ведение профилей сотрудников, проведение оценки и формирование отчетов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Руководитель команды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анализ состава команды, подбор участников под задачи и контроль дефицита навыков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Оценщик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внесение результатов оценки по закрепленным компетенциям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Эксперт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доступ к демонстрационному экземпляру и тестовым данным для проверки функциональности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7. Требования к ресурсам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Ресурс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Требование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Клиентское рабочее место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современный браузер, подключение к Интернету, доступ по HTTPS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Сервер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российский VPS/сервер с Linux Ubuntu Server 22.04/24.04 LTS или совместимой ОС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Процессор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2–4 vCPU для типового экземпляра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Оперативная память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4–8 GB RAM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Хранилище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60+ GB SSD/NVMe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Серверное ПО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Nginx, PostgreSQL/Supabase PostgreSQL, Node.js toolchain, HTTPS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8. Информационная безопасность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Информационная безопасность обеспечивается разграничением доступа по ролям, использованием HTTPS, хранением учетных записей в системе аутентификации, журналированием действий пользователей и ограничением доступа к административным функциям.</w:t>
      </w:r>
    </w:p>
    <w:p>
      <w:pPr>
        <w:pStyle w:val="Heading1"/>
      </w:pPr>
      <w:r>
        <w:rPr>
          <w:rFonts w:ascii="Arial" w:hAnsi="Arial" w:eastAsia="Arial"/>
          <w:sz w:val="22"/>
        </w:rPr>
        <w:t>9. Сценарии использования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Сценарий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Результат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Авторизация пользователя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пользователь получает доступ к разрешенным разделам кабинета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Ведение профильных данных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создаются и изменяются записи в соответствии с предметной областью продукта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исполнения процессов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пользователь отслеживает статусы, показатели и события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Анализ и отчетность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формируются отчеты и аналитические представления для управленческих задач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10. Ограничения экземпляра для экспертной проверки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Экземпляр для экспертной проверки содержит тестовые данные и предназначен для демонстрации интерфейса, состава разделов, основных сценариев работы и проверки доступности документации. Тестовый доступ не предназначен для промышленной эксплуатации с реальными персональными, коммерческими или иными чувствительными данными.</w:t>
      </w:r>
    </w:p>
    <w:sectPr w:rsidR="00FC693F" w:rsidRPr="0006063C" w:rsidSect="00034616">
      <w:footerReference w:type="default" r:id="rId9"/>
      <w:footerReference w:type="first" r:id="rId10"/>
      <w:footerReference w:type="even" r:id="rId11"/>
      <w:headerReference w:type="default" r:id="rId12"/>
      <w:headerReference w:type="first" r:id="rId13"/>
      <w:headerReference w:type="even" r:id="rId14"/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ИП Смыченко А. Е. Программный комплекс / программный продукт «МАТРИЦА НАВЫКОВ»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ИП Смыченко А. Е. Программный комплекс / программный продукт «МАТРИЦА НАВЫКОВ»</w:t>
    </w: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ИП Смыченко А. Е. Программный комплекс / программный продукт «МАТРИЦА НАВЫКОВ»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