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УСЛОВИЯ ИСПОЛЬЗОВАНИЯ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Тестовый доступ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продукт «МАТРИЦА НАВЫКОВ» предназначен для использования в целях цифрового профилирования компетенций, оценки навыков, подбора команд и планирования траекторий развития. Использование продукта осуществляется через WEB-интерфейс при наличии сетевого доступа и учетной записи пользователя.</w:t>
      </w:r>
    </w:p>
    <w:p>
      <w:pPr>
        <w:pStyle w:val="Heading1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Доступ к основному сайту осуществляется по адресу https://arm-matrix.ru. Кабинет пользователя расположен по адресу https://user.arm-matrix.ru. Документация доступна по адресу https://arm-matrix.ru/docs.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Условие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Рабочее место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персональный компьютер, ноутбук или планшет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актуальная версия современного браузера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Интернету и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Учетная запись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использование индивидуального логина и пароля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обязуется использовать программный продукт по назначению, не предпринимать действий, нарушающих работоспособность экземпляра, не передавать учетные данные третьим лицам и соблюдать правила разграничения доступа.</w:t>
      </w:r>
    </w:p>
    <w:p>
      <w:pPr>
        <w:pStyle w:val="Heading1"/>
      </w:pPr>
      <w:r>
        <w:rPr>
          <w:rFonts w:ascii="Arial" w:hAnsi="Arial" w:eastAsia="Arial"/>
          <w:sz w:val="22"/>
        </w:rPr>
        <w:t>5. Тестовый доступ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Адрес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https://user.arm-matrix.ru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%EXPu7mCsh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Назначение доступа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экспертная проверка интерфейса, разделов и документации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экземпляр для экспертной проверки содержит тестовые данные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продукт для несанкционированного доступа к данным и инфраструктуре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передавать тестовые учетные данные лицам, не участвующим в проверке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размещать в тестовом экземпляре реальные чувствительные данные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выполнять действия, направленные на нарушение доступности сервера или обход разграничения доступа</w:t>
      </w:r>
    </w:p>
    <w:p>
      <w:pPr>
        <w:pStyle w:val="Heading1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Поддержка и сопровождение включают консультации по доступу, восстановление работоспособности экземпляра, исправление выявленных ошибок, обновление документации и развитие программного продукта силами персонала правообладателя.</w:t>
      </w:r>
    </w:p>
    <w:p>
      <w:pPr>
        <w:pStyle w:val="Heading1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Обработка данных осуществляется в рамках функционального назначения программного продукта. Доступ к данным регулируется учетными записями и ролями. Тестовый экземпляр предназначен для работы с демонстрационными и тестовыми данными.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 программного продукта: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Настоящие условия применяются к пользователям, получившим доступ к экземпляру программного продукта.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«МАТРИЦА НАВЫКОВ».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«МАТРИЦА НАВЫКОВ»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