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РУКОВОДСТВО ПОЛЬЗОВАТЕЛЯ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Доступ к программному продукту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Типовые действия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11. Сообщения и возможные ошибки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Настоящее руководство пользователя описывает порядок работы с программным продуктом «МАТРИЦА НАВЫКОВ», предоставляемым через WEB-интерфейс и предназначенным для цифрового профилирования компетенций, оценки навыков, подбора команд и планирования траекторий развития. Программный продукт доступен через браузер по защищенному протоколу HTTPS и не требует установки на рабочий компьютер пользователя.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 программного продукта: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продукт применяется для автоматизации рабочих процессов организаций, которым требуется централизованное ведение данных, оперативный контроль, аналитика и подготовка отчетности в предметной области: цифрового профилирования компетенций, оценки навыков, подбора команд и планирования траекторий развития.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производственные и строительные холдинги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ИТ-компании и digital-агентства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сервисные и инжиниринговые сети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консалтинговые и аудиторские группы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HR-отделы и руководители команд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Минимальное 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Устройство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персональный компьютер, ноутбук или планшет с современным браузером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Операционная система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Windows, macOS, Linux или мобильная ОС с поддержкой современного браузера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актуальные версии Google Chrome, Яндекс Браузера, Microsoft Edge, Safari или Firefox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стабильное подключение к Интернету и доступ к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Дополнительное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 программного продукта 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Доступ к программному продукту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Основной сайт продукта расположен по адресу https://arm-matrix.ru. Экземпляр программного продукта для экспертной проверки доступен по адресу https://user.arm-matrix.ru. Документация размещается на странице https://arm-matrix.ru/docs.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Адрес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https://user.arm-matrix.ru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%EXPu7mCsh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Протокол доступа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в браузере адрес https://user.arm-matrix.ru.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тестовый логин и пароль в форме авторизации.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Нажать кнопку входа и дождаться загрузки дашборда.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После завершения работы открыть меню профиля и выбрать действие выхода из учетной записи.</w:t>
      </w:r>
    </w:p>
    <w:p>
      <w:pPr>
        <w:pStyle w:val="Heading1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Главное окно содержит боковую или верхнюю навигацию, рабочую область выбранного раздела, элементы фильтрации, панель действий и информационные уведомления. Пользователь переходит между разделами без установки дополнительного программного обеспечения.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Раздел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по сотрудникам, компетенциям, командам, дефициту навыков и динамике оценок.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Сотрудники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реестр сотрудников с профилями, подразделениями, ролями, опытом и текущими компетенциями.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Компетенции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каталог hard skills и soft skills с уровнями владения, описаниями и критериями оценки.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Матрица навыков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визуальное представление компетенций сотрудников и команд для анализа покрытия задач.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Команды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структура рабочих групп, распределение участников и текущий кадровый потенциал.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Подбор команды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подбор состава группы под задачу с учетом навыков, доступности и взаимозаменяемости.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Оценка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проведение и фиксация результатов оценки компетенций по заданным шкалам.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Карьерные треки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образовательных и карьерных траекторий сотрудников.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дефицита навыков, профилей команд, сильных зон и рисков кадрового покрытия.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отчетов по компетенциям, сотрудникам, командам и результатам оценки.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действий пользователей и изменений в профилях, оценках и настройках.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справочниками, шкалами оценивания, ролями и параметрами экземпляра.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учетной записи пользователя и персональных параметров.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Работа с основными разделами строится по единой логике: пользователь открывает раздел, применяет фильтры, создает или изменяет запись, сохраняет результат и проверяет отображение данных в списке, карточке или аналитическом блоке.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аудит и цифровой реестр операционных компетенций сотрудников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построение матрицы навыков по сотрудникам и командам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оценка hard skills и soft skills по заданным шкалам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автоматизированное формирование рабочих групп под задачи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расчет дефицита навыков и зон кадрового риска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визуализация карты взаимозаменяемости персонала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планирование карьерных и образовательных траекторий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аналитика кадрового потенциала, отчеты и журнал событий</w:t>
      </w:r>
    </w:p>
    <w:p>
      <w:pPr>
        <w:pStyle w:val="Heading1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Отчеты формируются на основании данных, внесенных пользователями в кабинете. Пользователь выбирает период, параметры фильтрации и тип отчета, после чего система отображает результат в интерфейсе. При наличии прав доступа отчет может быть сохранен или использован для внутреннего управленческого анализа.</w:t>
      </w:r>
    </w:p>
    <w:p>
      <w:pPr>
        <w:pStyle w:val="Heading1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Журнал событий предназначен для фиксации значимых действий пользователей и системных операций. В журнале отражаются события создания, изменения, назначения, завершения, авторизации и изменения настроек. Журнал повышает прозрачность эксплуатации экземпляра ПО.</w:t>
      </w:r>
    </w:p>
    <w:p>
      <w:pPr>
        <w:pStyle w:val="Heading1"/>
      </w:pPr>
      <w:r>
        <w:rPr>
          <w:rFonts w:ascii="Arial" w:hAnsi="Arial" w:eastAsia="Arial"/>
          <w:sz w:val="22"/>
        </w:rPr>
        <w:t>10. Типовые действия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Последовательность действий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Первичный вход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кабинет, авторизоваться, проверить дашборд и доступные разделы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выбрать профильный раздел, нажать действие создания, заполнить обязательные поля, сохранить запись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статуса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список записей, применить фильтры, проверить карточку и историю изменений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 аналитики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раздел аналитики или отчетов, выбрать период и параметры отображения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Завершение работы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перейти в профиль и выполнить выход из учетной записи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11. Сообщения и возможные ошибки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rPr>
          <w:cantSplit/>
        </w:trPr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Сообщение или ситуация</w:t>
            </w:r>
          </w:p>
        </w:tc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Возможная причина</w:t>
            </w:r>
          </w:p>
        </w:tc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Действие пользователя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Неверный логин или пароль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ввода учетных данных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проверить раскладку клавиатуры и повторно ввести данные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Нет доступа к разделу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роль пользователя не предусматривает работу с разделом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обратиться к администратору экземпляра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 не отображаются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применены фильтры или отсутствуют записи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изменить фильтры или создать запись в соответствующем разделе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сохранения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заполнены обязательные поля или нарушен формат данных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проверить подсказки формы и повторить сохранение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Сеанс завершен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истек срок активности сессии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повторно пройти авторизацию</w:t>
            </w:r>
          </w:p>
        </w:tc>
      </w:tr>
    </w:tbl>
    <w:p>
      <w:pPr>
        <w:jc w:val="left"/>
      </w:pP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«МАТРИЦА НАВЫКОВ».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«МАТРИЦА НАВЫКОВ»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